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866"/>
        <w:gridCol w:w="3433"/>
        <w:gridCol w:w="2943"/>
      </w:tblGrid>
      <w:tr w:rsidR="006E08CC"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NAME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Kavya M Das</w:t>
            </w:r>
          </w:p>
        </w:tc>
        <w:tc>
          <w:tcPr>
            <w:tcW w:w="32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</w:rPr>
              <w:drawing>
                <wp:inline distT="0" distB="0" distL="114300" distR="114300">
                  <wp:extent cx="1524635" cy="2068830"/>
                  <wp:effectExtent l="0" t="0" r="18415" b="7620"/>
                  <wp:docPr id="1" name="Picture 1" descr="IMG-20250611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-20250611-WA000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206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8CC"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DESIGNATION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Assistant Professor on Contract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6E08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6E08CC"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QUALIFICATION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tabs>
                <w:tab w:val="left" w:pos="31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M.Phil Marine C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hemistry,</w:t>
            </w:r>
          </w:p>
          <w:p w:rsidR="006E08CC" w:rsidRDefault="00CB39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M.Sc Applied Chemistry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6E08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6E08CC"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EMAIL ID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Kavyaajitha123@gmail.com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6E08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6E08CC"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PHONE NO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7560995090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6E08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6E08CC" w:rsidRDefault="006E08CC">
      <w:pP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780"/>
        <w:gridCol w:w="4462"/>
      </w:tblGrid>
      <w:tr w:rsidR="006E08CC">
        <w:trPr>
          <w:trHeight w:val="1"/>
          <w:jc w:val="center"/>
        </w:trPr>
        <w:tc>
          <w:tcPr>
            <w:tcW w:w="9606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TEACHING INTERESTS</w:t>
            </w:r>
          </w:p>
        </w:tc>
      </w:tr>
      <w:tr w:rsidR="006E08CC">
        <w:trPr>
          <w:jc w:val="center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836967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Organic chemistry</w:t>
            </w:r>
          </w:p>
          <w:p w:rsidR="006E08CC" w:rsidRDefault="00CB39A3">
            <w:pP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Inorganic chemistry</w:t>
            </w:r>
          </w:p>
        </w:tc>
        <w:tc>
          <w:tcPr>
            <w:tcW w:w="4678" w:type="dxa"/>
            <w:tcBorders>
              <w:top w:val="single" w:sz="8" w:space="0" w:color="4BACC6"/>
              <w:left w:val="single" w:sz="4" w:space="0" w:color="836967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6E08CC">
            <w:pP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6E08CC" w:rsidRDefault="006E08CC">
      <w:pP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6E08CC" w:rsidRDefault="006E08CC">
      <w:pP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6E08CC" w:rsidRDefault="00CB39A3">
      <w:pP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ACADEMIC/PROFESSIONAL QUALIFICATIONS*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988"/>
        <w:gridCol w:w="4590"/>
        <w:gridCol w:w="1620"/>
      </w:tblGrid>
      <w:tr w:rsidR="006E08CC">
        <w:trPr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NAME OF THE PROGRAMME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INSTITUTION/UNIVERSITY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YEAR OF PASSING</w:t>
            </w:r>
          </w:p>
        </w:tc>
      </w:tr>
      <w:tr w:rsidR="006E08CC">
        <w:trPr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M.P</w:t>
            </w:r>
            <w:r>
              <w:rPr>
                <w:rFonts w:ascii="Times New Roman" w:eastAsia="Times New Roman" w:hAnsi="Times New Roman" w:cs="Times New Roman"/>
                <w:sz w:val="24"/>
              </w:rPr>
              <w:t>hil  Marine Chemistry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Cochin University Of Science And Technology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6E08CC" w:rsidRDefault="00CB39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6E08CC">
        <w:trPr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M.Sc  Applied Chemistry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Sree Sankara College,Kalady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08CC" w:rsidRDefault="00CB39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</w:tr>
      <w:tr w:rsidR="006E08CC">
        <w:trPr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6E08CC" w:rsidRDefault="00CB39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B.Sc Model </w:t>
            </w: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</w:rPr>
              <w:t>Chemistry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6E08CC" w:rsidRDefault="00CB39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Morning star College,Angamaly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6E08CC" w:rsidRDefault="00CB39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</w:tc>
      </w:tr>
    </w:tbl>
    <w:p w:rsidR="006E08CC" w:rsidRDefault="006E08CC">
      <w:pP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</w:p>
    <w:p w:rsidR="006E08CC" w:rsidRDefault="00CB39A3">
      <w:pP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CAREER HISTORY/TEACHING  EXPERIENCE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342"/>
        <w:gridCol w:w="4430"/>
        <w:gridCol w:w="1470"/>
      </w:tblGrid>
      <w:tr w:rsidR="006E08CC">
        <w:trPr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DESIGNATION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INSTITUTION/UNIVERSITY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YEAR OF SERVICE</w:t>
            </w:r>
          </w:p>
        </w:tc>
      </w:tr>
      <w:tr w:rsidR="006E08CC">
        <w:trPr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Guest Lecturer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Sree Sankara College, Kalady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6E08CC" w:rsidRDefault="006E08CC">
      <w:pP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</w:p>
    <w:p w:rsidR="006E08CC" w:rsidRDefault="006E08CC">
      <w:pP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</w:p>
    <w:p w:rsidR="006E08CC" w:rsidRDefault="006E08CC">
      <w:pP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</w:p>
    <w:p w:rsidR="006E08CC" w:rsidRDefault="006E08CC">
      <w:pP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</w:p>
    <w:p w:rsidR="006E08CC" w:rsidRDefault="00CB39A3">
      <w:pP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ORIENTATION/REFRESHER COURSES ATTENDED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93"/>
        <w:gridCol w:w="3187"/>
        <w:gridCol w:w="3343"/>
        <w:gridCol w:w="1719"/>
      </w:tblGrid>
      <w:tr w:rsidR="006E08CC"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SL.NO</w:t>
            </w: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NAME OF THE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PROGRAMME</w:t>
            </w: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NAME OF THE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ORGANISER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MONTH/</w:t>
            </w:r>
          </w:p>
          <w:p w:rsidR="006E08CC" w:rsidRDefault="00CB39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YEAR</w:t>
            </w:r>
          </w:p>
        </w:tc>
      </w:tr>
      <w:tr w:rsidR="006E08CC"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6E08CC">
            <w:pPr>
              <w:numPr>
                <w:ilvl w:val="0"/>
                <w:numId w:val="1"/>
              </w:numPr>
              <w:ind w:left="800" w:hanging="36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NEP 2020 Orientation &amp; Sensitization program</w:t>
            </w: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UGC- Malaviya Mission Teacher Training Centre,University of Calicut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17/02/2025-26/02/2025</w:t>
            </w:r>
          </w:p>
        </w:tc>
      </w:tr>
    </w:tbl>
    <w:p w:rsidR="006E08CC" w:rsidRDefault="006E08CC">
      <w:pP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6E08CC" w:rsidRDefault="00CB39A3">
      <w:pPr>
        <w:keepNext/>
        <w:rPr>
          <w:rFonts w:ascii="Times New Roman" w:eastAsia="Times New Roman" w:hAnsi="Times New Roman" w:cs="Times New Roman"/>
          <w:b/>
          <w:color w:val="000000"/>
          <w:sz w:val="32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SEMINARS/CONFERENCES/WORKSHOPS ATTENDED</w:t>
      </w:r>
      <w:r>
        <w:rPr>
          <w:rFonts w:ascii="Times New Roman" w:eastAsia="Times New Roman" w:hAnsi="Times New Roman" w:cs="Times New Roman"/>
          <w:b/>
          <w:color w:val="000000"/>
          <w:sz w:val="32"/>
          <w:u w:val="single"/>
          <w:vertAlign w:val="superscript"/>
        </w:rPr>
        <w:t>#</w:t>
      </w:r>
    </w:p>
    <w:p w:rsidR="006E08CC" w:rsidRDefault="006E08CC">
      <w:pPr>
        <w:keepNext/>
        <w:rPr>
          <w:rFonts w:ascii="Times New Roman" w:eastAsia="Times New Roman" w:hAnsi="Times New Roman" w:cs="Times New Roman"/>
          <w:b/>
          <w:color w:val="000000"/>
          <w:sz w:val="32"/>
          <w:u w:val="single"/>
          <w:vertAlign w:val="superscrip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963"/>
        <w:gridCol w:w="2279"/>
        <w:gridCol w:w="2313"/>
        <w:gridCol w:w="1803"/>
        <w:gridCol w:w="1884"/>
      </w:tblGrid>
      <w:tr w:rsidR="006E08CC">
        <w:trPr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SL.NO</w:t>
            </w: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NAME OF THE PROGRAMME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NAME OF THE ORGANISER&amp;</w:t>
            </w:r>
          </w:p>
          <w:p w:rsidR="006E08CC" w:rsidRDefault="00CB39A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SPONSORING AGENCY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VENUE &amp;</w:t>
            </w:r>
          </w:p>
          <w:p w:rsidR="006E08CC" w:rsidRDefault="00CB39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DATE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LEVEL *</w:t>
            </w:r>
          </w:p>
        </w:tc>
      </w:tr>
      <w:tr w:rsidR="006E08CC">
        <w:trPr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6E08CC">
            <w:pPr>
              <w:numPr>
                <w:ilvl w:val="0"/>
                <w:numId w:val="2"/>
              </w:numPr>
              <w:spacing w:line="276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International Conference on Advances in Material Science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Sree Sankara College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Kalady</w:t>
            </w:r>
          </w:p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>&amp; 25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October 2018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6E0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08CC" w:rsidRDefault="00CB39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International</w:t>
            </w:r>
          </w:p>
        </w:tc>
      </w:tr>
      <w:tr w:rsidR="006E08CC">
        <w:trPr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6E08CC">
            <w:pPr>
              <w:numPr>
                <w:ilvl w:val="0"/>
                <w:numId w:val="3"/>
              </w:numPr>
              <w:spacing w:line="276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Sasthrayan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CUSAT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CUSAT</w:t>
            </w:r>
          </w:p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>&amp;  28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4"/>
              </w:rPr>
              <w:t>February 2018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Regional</w:t>
            </w:r>
          </w:p>
        </w:tc>
      </w:tr>
      <w:tr w:rsidR="006E08CC">
        <w:trPr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6E08CC">
            <w:pPr>
              <w:numPr>
                <w:ilvl w:val="0"/>
                <w:numId w:val="4"/>
              </w:numPr>
              <w:spacing w:line="276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State level monthly Colloquim 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Centre for Research, Extension and Studies in Literature and Arts,Sree Sankara College,Kalady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Kalady</w:t>
            </w:r>
          </w:p>
          <w:p w:rsidR="006E08CC" w:rsidRDefault="00CB39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January 2019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State</w:t>
            </w:r>
          </w:p>
        </w:tc>
      </w:tr>
    </w:tbl>
    <w:p w:rsidR="006E08CC" w:rsidRDefault="00CB39A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*INSTITUTIONAL, REGIONAL, STATE,NATIONAL, INTERNATIONAL</w:t>
      </w:r>
    </w:p>
    <w:p w:rsidR="006E08CC" w:rsidRDefault="006E08CC">
      <w:pPr>
        <w:spacing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6E08CC" w:rsidRDefault="006E08CC">
      <w:pPr>
        <w:spacing w:line="276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42"/>
      </w:tblGrid>
      <w:tr w:rsidR="006E08CC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CC" w:rsidRDefault="00CB39A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REFERENCES</w:t>
            </w:r>
          </w:p>
        </w:tc>
      </w:tr>
      <w:tr w:rsidR="006E08CC">
        <w:trPr>
          <w:trHeight w:val="1"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</w:tcPr>
          <w:p w:rsidR="006E08CC" w:rsidRDefault="00CB39A3">
            <w:pPr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Sreekala M.S (AvH &amp; JSPS </w:t>
            </w:r>
            <w:r>
              <w:rPr>
                <w:rFonts w:ascii="Times New Roman" w:eastAsia="Times New Roman" w:hAnsi="Times New Roman" w:cs="Times New Roman"/>
                <w:sz w:val="24"/>
              </w:rPr>
              <w:t>Fellow)</w:t>
            </w:r>
          </w:p>
          <w:p w:rsidR="006E08CC" w:rsidRDefault="00CB39A3">
            <w:pPr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Associate Professor, School of Chemical Sciences (SCS)</w:t>
            </w:r>
          </w:p>
          <w:p w:rsidR="006E08CC" w:rsidRDefault="00CB39A3">
            <w:pPr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Director, School of  Polymer Science and Technology (SPST)</w:t>
            </w:r>
          </w:p>
          <w:p w:rsidR="006E08CC" w:rsidRDefault="00CB39A3">
            <w:pPr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Mob: 9446866088</w:t>
            </w:r>
          </w:p>
        </w:tc>
      </w:tr>
    </w:tbl>
    <w:p w:rsidR="006E08CC" w:rsidRDefault="006E08C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6E08CC" w:rsidRDefault="006E08C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sectPr w:rsidR="006E08CC" w:rsidSect="006E08CC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•"/>
      <w:lvlJc w:val="left"/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•"/>
      <w:lvlJc w:val="left"/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•"/>
      <w:lvlJc w:val="left"/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E08CC"/>
    <w:rsid w:val="006E08CC"/>
    <w:rsid w:val="00CB39A3"/>
    <w:rsid w:val="52A80FF1"/>
    <w:rsid w:val="6C38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8CC"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B3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3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2025-06-10T06:44:00Z</dcterms:created>
  <dcterms:modified xsi:type="dcterms:W3CDTF">2025-06-18T09:15:00Z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9FEBD9A507274788BB7B0E84ED3B6DF0_13</vt:lpwstr>
  </property>
</Properties>
</file>